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371600" cy="9282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A0AD946-2B1C-4CDA-BD12-F713CCAF834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282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KARTA ZGŁOSZENIOWA</w:t>
      </w:r>
    </w:p>
    <w:p/>
    <w:p>
      <w:pPr>
        <w:spacing w:after="200"/>
      </w:pPr>
      <w:r>
        <w:rPr>
          <w:sz w:val="24"/>
        </w:rPr>
        <w:t>IMIĘ I NAZWISKO AUTORA: ............................................................</w:t>
      </w:r>
    </w:p>
    <w:p>
      <w:pPr>
        <w:spacing w:after="200"/>
      </w:pPr>
      <w:r>
        <w:rPr>
          <w:sz w:val="24"/>
        </w:rPr>
        <w:t>WIEK: ............................................................</w:t>
      </w:r>
    </w:p>
    <w:p>
      <w:pPr>
        <w:spacing w:after="200"/>
      </w:pPr>
      <w:r>
        <w:rPr>
          <w:sz w:val="24"/>
        </w:rPr>
        <w:t>NAZWA GRUPY: ............................................................</w:t>
      </w:r>
    </w:p>
    <w:p>
      <w:pPr>
        <w:spacing w:after="200"/>
      </w:pPr>
      <w:r>
        <w:rPr>
          <w:sz w:val="24"/>
        </w:rPr>
        <w:t>TYTUŁ PRZEPISU: ............................................................</w:t>
      </w:r>
    </w:p>
    <w:p/>
    <w:p>
      <w:pPr>
        <w:spacing w:line="312" w:lineRule="auto" w:after="600"/>
      </w:pPr>
      <w:r>
        <w:rPr>
          <w:sz w:val="22"/>
        </w:rPr>
        <w:t>Wyrażam zgodę na udział mojego dziecka w konkursie kulinarnym „Mój ulubiony przepis” organizowanym przez Przedszkole nr 28 „Fantazja” we Wrocławiu. Jednocześnie wyrażam zgodę na publikację pracy konkursowej oraz zdjęć wykonanych w ramach konkursu, a także imienia, nazwiska i grupy dziecka na stronie internetowej przedszkola.</w:t>
      </w:r>
    </w:p>
    <w:p>
      <w:pPr>
        <w:jc w:val="right"/>
      </w:pPr>
      <w:r>
        <w:t>............................................................</w:t>
      </w:r>
    </w:p>
    <w:p>
      <w:pPr>
        <w:jc w:val="right"/>
      </w:pPr>
      <w:r>
        <w:rPr>
          <w:sz w:val="20"/>
        </w:rPr>
        <w:t>podpis rodzica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